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FORMULÁŘ PRO REKLAMACI</w:t>
      </w:r>
    </w:p>
    <w:p>
      <w:r>
        <w:t>Adresát:</w:t>
        <w:br/>
        <w:t>Zámečnictví Pečený s.r.o.</w:t>
        <w:br/>
        <w:t>Ul. 5. Května 33/18</w:t>
        <w:br/>
        <w:t>460 01 Liberec</w:t>
        <w:br/>
        <w:t>CZ</w:t>
        <w:br/>
        <w:t>IČ: 46711678</w:t>
        <w:br/>
        <w:t>DIČ: CZ46711678</w:t>
        <w:br/>
        <w:t>číslo bankovního účtu: 991505359/0800</w:t>
        <w:br/>
        <w:t>zápis v obchodním rejstříku vedeném krajským soudem v Ústí nad Labem oddíl C, vložka 2562</w:t>
        <w:br/>
        <w:t>tel./fax: +420 485 105 723</w:t>
        <w:br/>
        <w:t>mobil: +420 603 382 450</w:t>
        <w:br/>
        <w:t>mobil: +420 739 307 789</w:t>
        <w:br/>
        <w:t>email: gravirovani@zamecnictvi-peceny.cz</w:t>
      </w:r>
    </w:p>
    <w:p>
      <w:r>
        <w:br/>
        <w:t>Uplatnění reklamace</w:t>
      </w:r>
    </w:p>
    <w:p>
      <w:r>
        <w:t>Datum uzavření Smlouvy:</w:t>
        <w:br/>
        <w:t>Jméno a příjmení:</w:t>
        <w:br/>
        <w:t>Adresa:</w:t>
        <w:br/>
        <w:t>E-mailová adresa:</w:t>
        <w:br/>
        <w:t>Zboží, které je reklamováno:</w:t>
        <w:br/>
        <w:t>Popis vad Zboží:</w:t>
        <w:br/>
        <w:t>Navrhovaný způsob pro vyřízení reklamace, případně uvedení čísla bankovního účtu pro poskytnutí slevy:</w:t>
      </w:r>
    </w:p>
    <w:p>
      <w:r>
        <w:br/>
        <w:t>Zároveň žádám o vystavení potvrzení o uplatnění reklamace s uvedením, kdy jsem toto právo uplatnil, co je obsahem reklamace spolu s mým nárokem včetně data a způsobu vyřízení reklamace.</w:t>
      </w:r>
    </w:p>
    <w:p>
      <w:r>
        <w:br/>
        <w:t>Datum:</w:t>
        <w:br/>
        <w:br/>
        <w:t>Podpis: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